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0FFB" w14:textId="0C99442A" w:rsidR="5C53E95A" w:rsidRDefault="5C53E95A" w:rsidP="5C53E95A">
      <w:pPr>
        <w:pStyle w:val="u3"/>
        <w:spacing w:before="0"/>
        <w:ind w:left="1440" w:firstLine="720"/>
        <w:rPr>
          <w:rFonts w:ascii="Times New Roman" w:eastAsia="Times New Roman" w:hAnsi="Times New Roman" w:cs="Times New Roman"/>
          <w:color w:val="auto"/>
          <w:sz w:val="26"/>
          <w:szCs w:val="26"/>
          <w:lang w:val="vi-VN"/>
        </w:rPr>
      </w:pPr>
      <w:r w:rsidRPr="5C53E95A">
        <w:rPr>
          <w:rFonts w:ascii="Times New Roman" w:eastAsia="Times New Roman" w:hAnsi="Times New Roman" w:cs="Times New Roman"/>
          <w:color w:val="auto"/>
          <w:sz w:val="26"/>
          <w:szCs w:val="26"/>
          <w:lang w:val="vi-VN"/>
        </w:rPr>
        <w:t>CỘNG HÒA XÃ HỘI CHỦ NGHĨA VIỆT NAM</w:t>
      </w:r>
    </w:p>
    <w:p w14:paraId="1AD98624" w14:textId="6BD61A7D" w:rsidR="5C53E95A" w:rsidRDefault="5C53E95A" w:rsidP="5C53E95A">
      <w:pPr>
        <w:spacing w:after="120"/>
        <w:ind w:left="2880"/>
        <w:rPr>
          <w:rFonts w:ascii="Times New Roman" w:eastAsia="Times New Roman" w:hAnsi="Times New Roman" w:cs="Times New Roman"/>
          <w:b/>
          <w:bCs/>
          <w:sz w:val="26"/>
          <w:szCs w:val="26"/>
          <w:lang w:val="vi-VN"/>
        </w:rPr>
      </w:pPr>
      <w:r w:rsidRPr="5C53E95A">
        <w:rPr>
          <w:rFonts w:ascii="Times New Roman" w:eastAsia="Times New Roman" w:hAnsi="Times New Roman" w:cs="Times New Roman"/>
          <w:b/>
          <w:bCs/>
          <w:sz w:val="26"/>
          <w:szCs w:val="26"/>
          <w:lang w:val="vi-VN"/>
        </w:rPr>
        <w:t xml:space="preserve">     Độc lập - Tự do - Hạnh phúc</w:t>
      </w:r>
    </w:p>
    <w:p w14:paraId="1BDC36F2" w14:textId="7CFCE985" w:rsidR="5C53E95A" w:rsidRDefault="5C53E95A" w:rsidP="5C53E95A">
      <w:pPr>
        <w:pStyle w:val="u3"/>
        <w:spacing w:before="240" w:after="240"/>
        <w:ind w:left="720"/>
        <w:rPr>
          <w:rFonts w:ascii="Times New Roman" w:eastAsia="Times New Roman" w:hAnsi="Times New Roman" w:cs="Times New Roman"/>
          <w:color w:val="auto"/>
          <w:sz w:val="28"/>
          <w:szCs w:val="28"/>
          <w:lang w:val="vi-VN"/>
        </w:rPr>
      </w:pPr>
      <w:r w:rsidRPr="5C53E95A">
        <w:rPr>
          <w:rFonts w:ascii="Times New Roman" w:eastAsia="Times New Roman" w:hAnsi="Times New Roman" w:cs="Times New Roman"/>
          <w:color w:val="auto"/>
          <w:sz w:val="28"/>
          <w:szCs w:val="28"/>
          <w:lang w:val="vi-VN"/>
        </w:rPr>
        <w:t>ĐƠN ĐỀ NGHỊ CẤP BẢN SAO VĂN BẢN CÓ CHỨNG THỰC</w:t>
      </w:r>
    </w:p>
    <w:p w14:paraId="5D0CABA7" w14:textId="26C3FC42" w:rsidR="5C53E95A" w:rsidRDefault="5C53E95A" w:rsidP="5C53E95A">
      <w:pPr>
        <w:spacing w:before="240" w:after="240"/>
        <w:ind w:left="7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Kính gửi: Phòng Hành chính - Trường Đại học Sư phạm, Đại học Đà Nẵng</w:t>
      </w:r>
    </w:p>
    <w:p w14:paraId="5546FA73" w14:textId="3C5E6859" w:rsidR="5C53E95A" w:rsidRDefault="5C53E95A" w:rsidP="5C53E95A">
      <w:p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Tôi tên là: ........................................................................................................................</w:t>
      </w:r>
    </w:p>
    <w:p w14:paraId="41265E19" w14:textId="23C3393B" w:rsidR="5C53E95A" w:rsidRDefault="5C53E95A" w:rsidP="5C53E95A">
      <w:p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Ngày, tháng, năm sinh: ...................................................................................................</w:t>
      </w:r>
    </w:p>
    <w:p w14:paraId="28802E22" w14:textId="39C224F4" w:rsidR="5C53E95A" w:rsidRDefault="5C53E95A" w:rsidP="5C53E95A">
      <w:p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Số CCCD/CMND/Hộ chiếu: ............................. Cấp ngày: ............. Nơi cấp: ..............</w:t>
      </w:r>
    </w:p>
    <w:p w14:paraId="0388450D" w14:textId="4B7B77A7" w:rsidR="5C53E95A" w:rsidRDefault="5C53E95A" w:rsidP="5C53E95A">
      <w:p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Đơn vị công tác: ..............................................................................................................</w:t>
      </w:r>
    </w:p>
    <w:p w14:paraId="5E7CA209" w14:textId="27115E2E" w:rsidR="5C53E95A" w:rsidRDefault="5C53E95A" w:rsidP="5C53E95A">
      <w:p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Địa chỉ liên hệ: ................................................................................................................</w:t>
      </w:r>
    </w:p>
    <w:p w14:paraId="16FF0306" w14:textId="3EA0348F" w:rsidR="5C53E95A" w:rsidRDefault="5C53E95A" w:rsidP="5C53E95A">
      <w:p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Số điện thoại: ............................................ Email: ..........................................................</w:t>
      </w:r>
    </w:p>
    <w:p w14:paraId="1003071E" w14:textId="42038C7E" w:rsidR="5C53E95A" w:rsidRDefault="5C53E95A" w:rsidP="5C53E95A">
      <w:p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Nay tôi làm đơn này kính đề nghị Phòng Hành chính xem xét cấp bản sao văn bản có chứng thực, cụ thể như sau:</w:t>
      </w:r>
    </w:p>
    <w:p w14:paraId="06E7A42F" w14:textId="72E6A021" w:rsidR="5C53E95A" w:rsidRDefault="5C53E95A" w:rsidP="5C53E95A">
      <w:pPr>
        <w:pStyle w:val="oancuaDanhsach"/>
        <w:numPr>
          <w:ilvl w:val="0"/>
          <w:numId w:val="1"/>
        </w:num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Tên văn bản gốc: ..................................................................................................</w:t>
      </w:r>
    </w:p>
    <w:p w14:paraId="2FA923C0" w14:textId="380A1743" w:rsidR="5C53E95A" w:rsidRDefault="5C53E95A" w:rsidP="5C53E95A">
      <w:pPr>
        <w:pStyle w:val="oancuaDanhsach"/>
        <w:numPr>
          <w:ilvl w:val="0"/>
          <w:numId w:val="1"/>
        </w:numPr>
        <w:spacing w:before="240" w:after="24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Số, ký hiệu văn bản: .............................................................................................</w:t>
      </w:r>
    </w:p>
    <w:p w14:paraId="02800A99" w14:textId="3AF5514D" w:rsidR="5C53E95A" w:rsidRDefault="5C53E95A" w:rsidP="5C53E95A">
      <w:pPr>
        <w:pStyle w:val="oancuaDanhsach"/>
        <w:numPr>
          <w:ilvl w:val="0"/>
          <w:numId w:val="1"/>
        </w:numPr>
        <w:spacing w:before="240" w:after="24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Ngày ban hành: ....................................................................................................</w:t>
      </w:r>
    </w:p>
    <w:p w14:paraId="32FA0332" w14:textId="0CD11C32" w:rsidR="5C53E95A" w:rsidRDefault="5C53E95A" w:rsidP="5C53E95A">
      <w:pPr>
        <w:pStyle w:val="oancuaDanhsach"/>
        <w:numPr>
          <w:ilvl w:val="0"/>
          <w:numId w:val="1"/>
        </w:numPr>
        <w:spacing w:before="240" w:after="24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Cơ quan/đơn vị ban hành: Trường Đại học Sư phạm - Đại học Đà Nẵng</w:t>
      </w:r>
    </w:p>
    <w:p w14:paraId="72AC0D93" w14:textId="6E372754" w:rsidR="5C53E95A" w:rsidRDefault="5C53E95A" w:rsidP="5C53E95A">
      <w:pPr>
        <w:pStyle w:val="oancuaDanhsach"/>
        <w:numPr>
          <w:ilvl w:val="0"/>
          <w:numId w:val="1"/>
        </w:numPr>
        <w:spacing w:before="240" w:after="24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Số lượng bản gốc: ................................................................................................</w:t>
      </w:r>
    </w:p>
    <w:p w14:paraId="3CFCC88B" w14:textId="610C6A88" w:rsidR="5C53E95A" w:rsidRDefault="5C53E95A" w:rsidP="5C53E95A">
      <w:pPr>
        <w:pStyle w:val="oancuaDanhsach"/>
        <w:numPr>
          <w:ilvl w:val="0"/>
          <w:numId w:val="1"/>
        </w:num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Số lượng bản sao đề nghị cấp: .............. (bản)</w:t>
      </w:r>
    </w:p>
    <w:p w14:paraId="02D2DED0" w14:textId="28E135E1" w:rsidR="5C53E95A" w:rsidRDefault="5C53E95A" w:rsidP="5C53E95A">
      <w:pPr>
        <w:spacing w:after="0"/>
        <w:rPr>
          <w:rFonts w:ascii="Times New Roman" w:eastAsia="Times New Roman" w:hAnsi="Times New Roman" w:cs="Times New Roman"/>
          <w:b/>
          <w:bCs/>
          <w:sz w:val="26"/>
          <w:szCs w:val="26"/>
          <w:lang w:val="vi-VN"/>
        </w:rPr>
      </w:pPr>
      <w:r w:rsidRPr="5C53E95A">
        <w:rPr>
          <w:rFonts w:ascii="Times New Roman" w:eastAsia="Times New Roman" w:hAnsi="Times New Roman" w:cs="Times New Roman"/>
          <w:b/>
          <w:bCs/>
          <w:sz w:val="26"/>
          <w:szCs w:val="26"/>
          <w:lang w:val="vi-VN"/>
        </w:rPr>
        <w:t>Mục đích sử dụng bản sao:</w:t>
      </w:r>
    </w:p>
    <w:p w14:paraId="1620F315" w14:textId="29477CA0" w:rsidR="5C53E95A" w:rsidRDefault="5C53E95A" w:rsidP="5C53E95A">
      <w:pPr>
        <w:spacing w:before="120" w:after="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Tôi cam kết những thông tin kê khai trên là đúng sự thật và sử dụng bản sao văn bản có chứng thực đúng mục đích, đúng quy định của pháp luật.</w:t>
      </w:r>
    </w:p>
    <w:p w14:paraId="2A18427A" w14:textId="3D303F04" w:rsidR="5C53E95A" w:rsidRDefault="5C53E95A" w:rsidP="5C53E95A">
      <w:pPr>
        <w:spacing w:before="120" w:after="1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Kính đề nghị Phòng Hành chính xem xét, giải quyết. Tôi xin chân thành cảm ơn!</w:t>
      </w:r>
    </w:p>
    <w:p w14:paraId="135F4564" w14:textId="4A83BC39" w:rsidR="5C53E95A" w:rsidRDefault="5C53E95A" w:rsidP="5C53E95A">
      <w:pPr>
        <w:spacing w:before="120" w:after="0"/>
        <w:ind w:left="4320"/>
        <w:rPr>
          <w:rFonts w:ascii="Times New Roman" w:eastAsia="Times New Roman" w:hAnsi="Times New Roman" w:cs="Times New Roman"/>
          <w:i/>
          <w:iCs/>
          <w:sz w:val="26"/>
          <w:szCs w:val="26"/>
          <w:lang w:val="vi-VN"/>
        </w:rPr>
      </w:pPr>
      <w:r w:rsidRPr="5C53E95A">
        <w:rPr>
          <w:rFonts w:ascii="Times New Roman" w:eastAsia="Times New Roman" w:hAnsi="Times New Roman" w:cs="Times New Roman"/>
          <w:i/>
          <w:iCs/>
          <w:sz w:val="26"/>
          <w:szCs w:val="26"/>
          <w:lang w:val="vi-VN"/>
        </w:rPr>
        <w:t>..........., ngày ...... tháng ...... năm ........</w:t>
      </w:r>
    </w:p>
    <w:p w14:paraId="05D4063B" w14:textId="369EF2CA" w:rsidR="5C53E95A" w:rsidRDefault="5C53E95A" w:rsidP="5C53E95A">
      <w:pPr>
        <w:spacing w:after="0"/>
        <w:ind w:left="5040"/>
        <w:rPr>
          <w:rFonts w:ascii="Times New Roman" w:eastAsia="Times New Roman" w:hAnsi="Times New Roman" w:cs="Times New Roman"/>
          <w:b/>
          <w:bCs/>
          <w:sz w:val="26"/>
          <w:szCs w:val="26"/>
          <w:lang w:val="vi-VN"/>
        </w:rPr>
      </w:pPr>
      <w:r w:rsidRPr="5C53E95A">
        <w:rPr>
          <w:rFonts w:ascii="Times New Roman" w:eastAsia="Times New Roman" w:hAnsi="Times New Roman" w:cs="Times New Roman"/>
          <w:b/>
          <w:bCs/>
          <w:sz w:val="26"/>
          <w:szCs w:val="26"/>
          <w:lang w:val="vi-VN"/>
        </w:rPr>
        <w:t xml:space="preserve">   NGƯỜI ĐỀ NGHỊ</w:t>
      </w:r>
    </w:p>
    <w:p w14:paraId="4D2A3942" w14:textId="611996DF" w:rsidR="5C53E95A" w:rsidRDefault="5C53E95A" w:rsidP="5C53E95A">
      <w:pPr>
        <w:spacing w:after="0"/>
        <w:ind w:left="504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 xml:space="preserve">  (Ký, ghi rõ họ và tên)</w:t>
      </w:r>
    </w:p>
    <w:p w14:paraId="4B901695" w14:textId="5732D6E7" w:rsidR="5C53E95A" w:rsidRPr="002800C6" w:rsidRDefault="5C53E95A" w:rsidP="5C53E95A">
      <w:pPr>
        <w:spacing w:after="0"/>
        <w:rPr>
          <w:rFonts w:ascii="Times New Roman" w:eastAsia="Times New Roman" w:hAnsi="Times New Roman" w:cs="Times New Roman"/>
          <w:sz w:val="26"/>
          <w:szCs w:val="26"/>
          <w:lang w:val="vi-VN"/>
        </w:rPr>
      </w:pPr>
    </w:p>
    <w:p w14:paraId="1BF98EB5" w14:textId="65AF04F0" w:rsidR="5C53E95A" w:rsidRDefault="5C53E95A" w:rsidP="5C53E95A">
      <w:pPr>
        <w:pStyle w:val="u3"/>
        <w:spacing w:before="120"/>
        <w:ind w:left="720" w:firstLine="720"/>
        <w:rPr>
          <w:rFonts w:ascii="Times New Roman" w:eastAsia="Times New Roman" w:hAnsi="Times New Roman" w:cs="Times New Roman"/>
          <w:color w:val="auto"/>
          <w:sz w:val="26"/>
          <w:szCs w:val="26"/>
          <w:lang w:val="vi-VN"/>
        </w:rPr>
      </w:pPr>
      <w:r w:rsidRPr="5C53E95A">
        <w:rPr>
          <w:rFonts w:ascii="Times New Roman" w:eastAsia="Times New Roman" w:hAnsi="Times New Roman" w:cs="Times New Roman"/>
          <w:color w:val="auto"/>
          <w:sz w:val="26"/>
          <w:szCs w:val="26"/>
          <w:lang w:val="vi-VN"/>
        </w:rPr>
        <w:t>XÁC NHẬN CỦA PHÒNG HÀNH CHÍNH</w:t>
      </w:r>
    </w:p>
    <w:p w14:paraId="09159FEE" w14:textId="6090A6DB" w:rsidR="5C53E95A" w:rsidRDefault="5C53E95A" w:rsidP="5C53E95A">
      <w:pPr>
        <w:spacing w:before="120" w:after="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 Hồ sơ hợp lệ</w:t>
      </w:r>
    </w:p>
    <w:p w14:paraId="306691D7" w14:textId="15FA74BF" w:rsidR="5C53E95A" w:rsidRDefault="5C53E95A" w:rsidP="5C53E95A">
      <w:pPr>
        <w:spacing w:after="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 Hồ sơ chưa hợp lệ (lý do): ...........................................................................................</w:t>
      </w:r>
    </w:p>
    <w:p w14:paraId="0EC4ABC8" w14:textId="37FC3277" w:rsidR="5C53E95A" w:rsidRDefault="5C53E95A" w:rsidP="5C53E95A">
      <w:pPr>
        <w:spacing w:after="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Số lượng bản sao đã cấp: .................................................................................................</w:t>
      </w:r>
    </w:p>
    <w:p w14:paraId="65B8B2DD" w14:textId="008DD960" w:rsidR="5C53E95A" w:rsidRDefault="5C53E95A" w:rsidP="5C53E95A">
      <w:pPr>
        <w:spacing w:after="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Ngày trả kết quả: .............................................................................................................</w:t>
      </w:r>
    </w:p>
    <w:p w14:paraId="08820A1E" w14:textId="6BED96C0" w:rsidR="5C53E95A" w:rsidRDefault="5C53E95A" w:rsidP="5C53E95A">
      <w:pPr>
        <w:spacing w:before="120" w:after="0"/>
        <w:ind w:left="2160" w:firstLine="720"/>
        <w:rPr>
          <w:rFonts w:ascii="Times New Roman" w:eastAsia="Times New Roman" w:hAnsi="Times New Roman" w:cs="Times New Roman"/>
          <w:b/>
          <w:bCs/>
          <w:sz w:val="26"/>
          <w:szCs w:val="26"/>
          <w:lang w:val="vi-VN"/>
        </w:rPr>
      </w:pPr>
      <w:r w:rsidRPr="5C53E95A">
        <w:rPr>
          <w:rFonts w:ascii="Times New Roman" w:eastAsia="Times New Roman" w:hAnsi="Times New Roman" w:cs="Times New Roman"/>
          <w:b/>
          <w:bCs/>
          <w:sz w:val="26"/>
          <w:szCs w:val="26"/>
          <w:lang w:val="vi-VN"/>
        </w:rPr>
        <w:t>Cán bộ tiếp nhận</w:t>
      </w:r>
    </w:p>
    <w:p w14:paraId="4E5F7522" w14:textId="20B6EF61" w:rsidR="5C53E95A" w:rsidRDefault="5C53E95A" w:rsidP="5C53E95A">
      <w:pPr>
        <w:spacing w:after="0"/>
        <w:ind w:left="2160" w:firstLine="720"/>
        <w:rPr>
          <w:rFonts w:ascii="Times New Roman" w:eastAsia="Times New Roman" w:hAnsi="Times New Roman" w:cs="Times New Roman"/>
          <w:sz w:val="26"/>
          <w:szCs w:val="26"/>
          <w:lang w:val="vi-VN"/>
        </w:rPr>
      </w:pPr>
      <w:r w:rsidRPr="5C53E95A">
        <w:rPr>
          <w:rFonts w:ascii="Times New Roman" w:eastAsia="Times New Roman" w:hAnsi="Times New Roman" w:cs="Times New Roman"/>
          <w:sz w:val="26"/>
          <w:szCs w:val="26"/>
          <w:lang w:val="vi-VN"/>
        </w:rPr>
        <w:t>(Ký, ghi rõ họ tên)</w:t>
      </w:r>
    </w:p>
    <w:sectPr w:rsidR="5C53E95A" w:rsidSect="008361CA">
      <w:pgSz w:w="11901" w:h="16817"/>
      <w:pgMar w:top="720"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abstractNum w:abstractNumId="9" w15:restartNumberingAfterBreak="0">
    <w:nsid w:val="045313B8"/>
    <w:multiLevelType w:val="multilevel"/>
    <w:tmpl w:val="649C4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85DFB"/>
    <w:multiLevelType w:val="multilevel"/>
    <w:tmpl w:val="4CD2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D3B98"/>
    <w:multiLevelType w:val="multilevel"/>
    <w:tmpl w:val="E3A6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61F3E"/>
    <w:multiLevelType w:val="multilevel"/>
    <w:tmpl w:val="6980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E74273"/>
    <w:multiLevelType w:val="multilevel"/>
    <w:tmpl w:val="CA6A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11292E"/>
    <w:multiLevelType w:val="multilevel"/>
    <w:tmpl w:val="242C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9770D3"/>
    <w:multiLevelType w:val="multilevel"/>
    <w:tmpl w:val="5BA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F027F0"/>
    <w:multiLevelType w:val="multilevel"/>
    <w:tmpl w:val="AAD0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E36CB9"/>
    <w:multiLevelType w:val="multilevel"/>
    <w:tmpl w:val="ABB6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A093E"/>
    <w:multiLevelType w:val="multilevel"/>
    <w:tmpl w:val="77324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CC4A37"/>
    <w:multiLevelType w:val="multilevel"/>
    <w:tmpl w:val="C78C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3D595E"/>
    <w:multiLevelType w:val="multilevel"/>
    <w:tmpl w:val="467C7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8F4869"/>
    <w:multiLevelType w:val="multilevel"/>
    <w:tmpl w:val="2C3A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BA58DD"/>
    <w:multiLevelType w:val="multilevel"/>
    <w:tmpl w:val="BEBA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1B1B0C"/>
    <w:multiLevelType w:val="multilevel"/>
    <w:tmpl w:val="C278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CE5D92"/>
    <w:multiLevelType w:val="multilevel"/>
    <w:tmpl w:val="0CF4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367A3"/>
    <w:multiLevelType w:val="multilevel"/>
    <w:tmpl w:val="591C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50CA45"/>
    <w:multiLevelType w:val="hybridMultilevel"/>
    <w:tmpl w:val="5B1A6DE2"/>
    <w:lvl w:ilvl="0" w:tplc="D62A7FA0">
      <w:start w:val="1"/>
      <w:numFmt w:val="decimal"/>
      <w:lvlText w:val="%1."/>
      <w:lvlJc w:val="left"/>
      <w:pPr>
        <w:ind w:left="720" w:hanging="360"/>
      </w:pPr>
    </w:lvl>
    <w:lvl w:ilvl="1" w:tplc="982A1B28">
      <w:start w:val="1"/>
      <w:numFmt w:val="lowerLetter"/>
      <w:lvlText w:val="%2."/>
      <w:lvlJc w:val="left"/>
      <w:pPr>
        <w:ind w:left="1440" w:hanging="360"/>
      </w:pPr>
    </w:lvl>
    <w:lvl w:ilvl="2" w:tplc="4ED26720">
      <w:start w:val="1"/>
      <w:numFmt w:val="lowerRoman"/>
      <w:lvlText w:val="%3."/>
      <w:lvlJc w:val="right"/>
      <w:pPr>
        <w:ind w:left="2160" w:hanging="180"/>
      </w:pPr>
    </w:lvl>
    <w:lvl w:ilvl="3" w:tplc="B2C0F528">
      <w:start w:val="1"/>
      <w:numFmt w:val="decimal"/>
      <w:lvlText w:val="%4."/>
      <w:lvlJc w:val="left"/>
      <w:pPr>
        <w:ind w:left="2880" w:hanging="360"/>
      </w:pPr>
    </w:lvl>
    <w:lvl w:ilvl="4" w:tplc="8106565E">
      <w:start w:val="1"/>
      <w:numFmt w:val="lowerLetter"/>
      <w:lvlText w:val="%5."/>
      <w:lvlJc w:val="left"/>
      <w:pPr>
        <w:ind w:left="3600" w:hanging="360"/>
      </w:pPr>
    </w:lvl>
    <w:lvl w:ilvl="5" w:tplc="BD342EE4">
      <w:start w:val="1"/>
      <w:numFmt w:val="lowerRoman"/>
      <w:lvlText w:val="%6."/>
      <w:lvlJc w:val="right"/>
      <w:pPr>
        <w:ind w:left="4320" w:hanging="180"/>
      </w:pPr>
    </w:lvl>
    <w:lvl w:ilvl="6" w:tplc="54D25DAC">
      <w:start w:val="1"/>
      <w:numFmt w:val="decimal"/>
      <w:lvlText w:val="%7."/>
      <w:lvlJc w:val="left"/>
      <w:pPr>
        <w:ind w:left="5040" w:hanging="360"/>
      </w:pPr>
    </w:lvl>
    <w:lvl w:ilvl="7" w:tplc="200E1A6E">
      <w:start w:val="1"/>
      <w:numFmt w:val="lowerLetter"/>
      <w:lvlText w:val="%8."/>
      <w:lvlJc w:val="left"/>
      <w:pPr>
        <w:ind w:left="5760" w:hanging="360"/>
      </w:pPr>
    </w:lvl>
    <w:lvl w:ilvl="8" w:tplc="366C2EBC">
      <w:start w:val="1"/>
      <w:numFmt w:val="lowerRoman"/>
      <w:lvlText w:val="%9."/>
      <w:lvlJc w:val="right"/>
      <w:pPr>
        <w:ind w:left="6480" w:hanging="180"/>
      </w:pPr>
    </w:lvl>
  </w:abstractNum>
  <w:abstractNum w:abstractNumId="27" w15:restartNumberingAfterBreak="0">
    <w:nsid w:val="675D15A6"/>
    <w:multiLevelType w:val="multilevel"/>
    <w:tmpl w:val="80D8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03FF3"/>
    <w:multiLevelType w:val="multilevel"/>
    <w:tmpl w:val="2282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059061">
    <w:abstractNumId w:val="26"/>
  </w:num>
  <w:num w:numId="2" w16cid:durableId="2022658003">
    <w:abstractNumId w:val="8"/>
  </w:num>
  <w:num w:numId="3" w16cid:durableId="311494072">
    <w:abstractNumId w:val="6"/>
  </w:num>
  <w:num w:numId="4" w16cid:durableId="1738085469">
    <w:abstractNumId w:val="5"/>
  </w:num>
  <w:num w:numId="5" w16cid:durableId="193427852">
    <w:abstractNumId w:val="4"/>
  </w:num>
  <w:num w:numId="6" w16cid:durableId="1730299964">
    <w:abstractNumId w:val="7"/>
  </w:num>
  <w:num w:numId="7" w16cid:durableId="339698993">
    <w:abstractNumId w:val="3"/>
  </w:num>
  <w:num w:numId="8" w16cid:durableId="1672030271">
    <w:abstractNumId w:val="2"/>
  </w:num>
  <w:num w:numId="9" w16cid:durableId="1579828189">
    <w:abstractNumId w:val="1"/>
  </w:num>
  <w:num w:numId="10" w16cid:durableId="233511276">
    <w:abstractNumId w:val="0"/>
  </w:num>
  <w:num w:numId="11" w16cid:durableId="1298490625">
    <w:abstractNumId w:val="14"/>
  </w:num>
  <w:num w:numId="12" w16cid:durableId="1232539648">
    <w:abstractNumId w:val="16"/>
  </w:num>
  <w:num w:numId="13" w16cid:durableId="879440213">
    <w:abstractNumId w:val="22"/>
  </w:num>
  <w:num w:numId="14" w16cid:durableId="1634211742">
    <w:abstractNumId w:val="25"/>
  </w:num>
  <w:num w:numId="15" w16cid:durableId="2025280858">
    <w:abstractNumId w:val="12"/>
  </w:num>
  <w:num w:numId="16" w16cid:durableId="551309665">
    <w:abstractNumId w:val="24"/>
  </w:num>
  <w:num w:numId="17" w16cid:durableId="1537616685">
    <w:abstractNumId w:val="23"/>
  </w:num>
  <w:num w:numId="18" w16cid:durableId="1371690371">
    <w:abstractNumId w:val="20"/>
  </w:num>
  <w:num w:numId="19" w16cid:durableId="100541062">
    <w:abstractNumId w:val="28"/>
  </w:num>
  <w:num w:numId="20" w16cid:durableId="711688136">
    <w:abstractNumId w:val="13"/>
  </w:num>
  <w:num w:numId="21" w16cid:durableId="1427924933">
    <w:abstractNumId w:val="21"/>
  </w:num>
  <w:num w:numId="22" w16cid:durableId="505096161">
    <w:abstractNumId w:val="18"/>
  </w:num>
  <w:num w:numId="23" w16cid:durableId="491481980">
    <w:abstractNumId w:val="10"/>
  </w:num>
  <w:num w:numId="24" w16cid:durableId="1253275072">
    <w:abstractNumId w:val="19"/>
  </w:num>
  <w:num w:numId="25" w16cid:durableId="555824832">
    <w:abstractNumId w:val="9"/>
  </w:num>
  <w:num w:numId="26" w16cid:durableId="851842536">
    <w:abstractNumId w:val="11"/>
  </w:num>
  <w:num w:numId="27" w16cid:durableId="1092092575">
    <w:abstractNumId w:val="17"/>
  </w:num>
  <w:num w:numId="28" w16cid:durableId="2094547122">
    <w:abstractNumId w:val="27"/>
  </w:num>
  <w:num w:numId="29" w16cid:durableId="1805273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76028"/>
    <w:rsid w:val="002800C6"/>
    <w:rsid w:val="0029639D"/>
    <w:rsid w:val="002A01A1"/>
    <w:rsid w:val="003224DB"/>
    <w:rsid w:val="00326F90"/>
    <w:rsid w:val="00355703"/>
    <w:rsid w:val="003B014C"/>
    <w:rsid w:val="00587A71"/>
    <w:rsid w:val="00741857"/>
    <w:rsid w:val="00757B7B"/>
    <w:rsid w:val="007645BB"/>
    <w:rsid w:val="008361CA"/>
    <w:rsid w:val="008D5B42"/>
    <w:rsid w:val="008F421C"/>
    <w:rsid w:val="00937D79"/>
    <w:rsid w:val="00981561"/>
    <w:rsid w:val="009B5E0D"/>
    <w:rsid w:val="00A3763C"/>
    <w:rsid w:val="00AA1D8D"/>
    <w:rsid w:val="00B47730"/>
    <w:rsid w:val="00BD7AA9"/>
    <w:rsid w:val="00CB0664"/>
    <w:rsid w:val="00D22DDF"/>
    <w:rsid w:val="00E1479A"/>
    <w:rsid w:val="00EC73EB"/>
    <w:rsid w:val="00F20484"/>
    <w:rsid w:val="00FC693F"/>
    <w:rsid w:val="194A8F65"/>
    <w:rsid w:val="1B938F6C"/>
    <w:rsid w:val="5C53E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DBC36"/>
  <w14:defaultImageDpi w14:val="300"/>
  <w15:docId w15:val="{D25D7560-D3A3-884D-9240-84C5786A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693F"/>
  </w:style>
  <w:style w:type="paragraph" w:styleId="u1">
    <w:name w:val="heading 1"/>
    <w:basedOn w:val="Binhthng"/>
    <w:next w:val="Binhthng"/>
    <w:link w:val="u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uiPriority w:val="9"/>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11"/>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pPr>
      <w:spacing w:after="120"/>
    </w:pPr>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2"/>
      </w:numPr>
      <w:contextualSpacing/>
    </w:pPr>
  </w:style>
  <w:style w:type="paragraph" w:styleId="Duudong2">
    <w:name w:val="List Bullet 2"/>
    <w:basedOn w:val="Binhthng"/>
    <w:uiPriority w:val="99"/>
    <w:unhideWhenUsed/>
    <w:rsid w:val="00326F90"/>
    <w:pPr>
      <w:numPr>
        <w:numId w:val="3"/>
      </w:numPr>
      <w:contextualSpacing/>
    </w:pPr>
  </w:style>
  <w:style w:type="paragraph" w:styleId="Duudong3">
    <w:name w:val="List Bullet 3"/>
    <w:basedOn w:val="Binhthng"/>
    <w:uiPriority w:val="99"/>
    <w:unhideWhenUsed/>
    <w:rsid w:val="00326F90"/>
    <w:pPr>
      <w:numPr>
        <w:numId w:val="4"/>
      </w:numPr>
      <w:contextualSpacing/>
    </w:pPr>
  </w:style>
  <w:style w:type="paragraph" w:styleId="Sudong">
    <w:name w:val="List Number"/>
    <w:basedOn w:val="Binhthng"/>
    <w:uiPriority w:val="99"/>
    <w:unhideWhenUsed/>
    <w:rsid w:val="00326F90"/>
    <w:pPr>
      <w:numPr>
        <w:numId w:val="6"/>
      </w:numPr>
      <w:contextualSpacing/>
    </w:pPr>
  </w:style>
  <w:style w:type="paragraph" w:styleId="Sudong2">
    <w:name w:val="List Number 2"/>
    <w:basedOn w:val="Binhthng"/>
    <w:uiPriority w:val="99"/>
    <w:unhideWhenUsed/>
    <w:rsid w:val="0029639D"/>
    <w:pPr>
      <w:numPr>
        <w:numId w:val="7"/>
      </w:numPr>
      <w:contextualSpacing/>
    </w:pPr>
  </w:style>
  <w:style w:type="paragraph" w:styleId="Sudong3">
    <w:name w:val="List Number 3"/>
    <w:basedOn w:val="Binhthng"/>
    <w:uiPriority w:val="99"/>
    <w:unhideWhenUsed/>
    <w:rsid w:val="0029639D"/>
    <w:pPr>
      <w:numPr>
        <w:numId w:val="8"/>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uiPriority w:val="9"/>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uiPriority w:val="22"/>
    <w:qFormat/>
    <w:rsid w:val="00FC693F"/>
    <w:rPr>
      <w:b/>
      <w:bCs/>
    </w:rPr>
  </w:style>
  <w:style w:type="character" w:styleId="Nhnmanh">
    <w:name w:val="Emphasis"/>
    <w:basedOn w:val="Phngmcinhcuaoanvn"/>
    <w:uiPriority w:val="20"/>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uytlai">
    <w:name w:val="Revision"/>
    <w:hidden/>
    <w:uiPriority w:val="99"/>
    <w:semiHidden/>
    <w:rsid w:val="00741857"/>
    <w:pPr>
      <w:spacing w:after="0" w:line="240" w:lineRule="auto"/>
    </w:pPr>
  </w:style>
  <w:style w:type="paragraph" w:styleId="ThngthngWeb">
    <w:name w:val="Normal (Web)"/>
    <w:basedOn w:val="Binhthng"/>
    <w:uiPriority w:val="99"/>
    <w:semiHidden/>
    <w:unhideWhenUsed/>
    <w:rsid w:val="00E147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9796">
      <w:bodyDiv w:val="1"/>
      <w:marLeft w:val="0"/>
      <w:marRight w:val="0"/>
      <w:marTop w:val="0"/>
      <w:marBottom w:val="0"/>
      <w:divBdr>
        <w:top w:val="none" w:sz="0" w:space="0" w:color="auto"/>
        <w:left w:val="none" w:sz="0" w:space="0" w:color="auto"/>
        <w:bottom w:val="none" w:sz="0" w:space="0" w:color="auto"/>
        <w:right w:val="none" w:sz="0" w:space="0" w:color="auto"/>
      </w:divBdr>
    </w:div>
    <w:div w:id="1669400540">
      <w:bodyDiv w:val="1"/>
      <w:marLeft w:val="0"/>
      <w:marRight w:val="0"/>
      <w:marTop w:val="0"/>
      <w:marBottom w:val="0"/>
      <w:divBdr>
        <w:top w:val="none" w:sz="0" w:space="0" w:color="auto"/>
        <w:left w:val="none" w:sz="0" w:space="0" w:color="auto"/>
        <w:bottom w:val="none" w:sz="0" w:space="0" w:color="auto"/>
        <w:right w:val="none" w:sz="0" w:space="0" w:color="auto"/>
      </w:divBdr>
    </w:div>
    <w:div w:id="1935548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B0BC-6DE0-400F-BDF3-9367CE7E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2304</Characters>
  <Application>Microsoft Office Word</Application>
  <DocSecurity>0</DocSecurity>
  <Lines>43</Lines>
  <Paragraphs>42</Paragraphs>
  <ScaleCrop>false</ScaleCrop>
  <Manager/>
  <Company/>
  <LinksUpToDate>false</LinksUpToDate>
  <CharactersWithSpaces>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Huỳnh Đức Chu Kỳ</cp:lastModifiedBy>
  <cp:revision>2</cp:revision>
  <dcterms:created xsi:type="dcterms:W3CDTF">2026-02-11T02:09:00Z</dcterms:created>
  <dcterms:modified xsi:type="dcterms:W3CDTF">2026-02-11T02:09:00Z</dcterms:modified>
  <cp:category/>
</cp:coreProperties>
</file>